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spun on 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heroes of the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candles are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Maccabees used to light the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latkes are dipped in (Answer 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famous food to eat on Hanukah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candles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latkes are dipped in (Answer 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that celebrates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chocolate eaten on Hanukah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Hanukah</dc:title>
  <dcterms:created xsi:type="dcterms:W3CDTF">2021-10-11T08:35:14Z</dcterms:created>
  <dcterms:modified xsi:type="dcterms:W3CDTF">2021-10-11T08:35:14Z</dcterms:modified>
</cp:coreProperties>
</file>