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Fun    </w:t>
      </w:r>
      <w:r>
        <w:t xml:space="preserve">   Party    </w:t>
      </w:r>
      <w:r>
        <w:t xml:space="preserve">   Dance    </w:t>
      </w:r>
      <w:r>
        <w:t xml:space="preserve">   Hora    </w:t>
      </w:r>
      <w:r>
        <w:t xml:space="preserve">   Eight nIGHTS    </w:t>
      </w:r>
      <w:r>
        <w:t xml:space="preserve">   Family    </w:t>
      </w:r>
      <w:r>
        <w:t xml:space="preserve">   Dreidel    </w:t>
      </w:r>
      <w:r>
        <w:t xml:space="preserve">   Gifts    </w:t>
      </w:r>
      <w:r>
        <w:t xml:space="preserve">   Miracle    </w:t>
      </w:r>
      <w:r>
        <w:t xml:space="preserve">   Jelly Doughnuts    </w:t>
      </w:r>
      <w:r>
        <w:t xml:space="preserve">   Gelt    </w:t>
      </w:r>
      <w:r>
        <w:t xml:space="preserve">   Menorah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 Word Search</dc:title>
  <dcterms:created xsi:type="dcterms:W3CDTF">2021-10-11T08:35:09Z</dcterms:created>
  <dcterms:modified xsi:type="dcterms:W3CDTF">2021-10-11T08:35:09Z</dcterms:modified>
</cp:coreProperties>
</file>