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Hanukkah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they played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they 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Jewish Holiday that celebrates the overthrowing of Greeks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they use to burn when they had no candles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long did Hanukkah last?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led the conquering of the Greeks?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they lit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statue of that the wicked king built?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month does Hanukkah occur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times was Hanukkah mentioned in the Bible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Hanukkah</dc:title>
  <dcterms:created xsi:type="dcterms:W3CDTF">2021-10-11T08:34:14Z</dcterms:created>
  <dcterms:modified xsi:type="dcterms:W3CDTF">2021-10-11T08:34:14Z</dcterms:modified>
</cp:coreProperties>
</file>