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Hanukkah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kugel    </w:t>
      </w:r>
      <w:r>
        <w:t xml:space="preserve">   brisket    </w:t>
      </w:r>
      <w:r>
        <w:t xml:space="preserve">   Sufganiyot    </w:t>
      </w:r>
      <w:r>
        <w:t xml:space="preserve">   Gefilt fish    </w:t>
      </w:r>
      <w:r>
        <w:t xml:space="preserve">   Matzo ball soup    </w:t>
      </w:r>
      <w:r>
        <w:t xml:space="preserve">   latkes    </w:t>
      </w:r>
      <w:r>
        <w:t xml:space="preserve">   165 bce    </w:t>
      </w:r>
      <w:r>
        <w:t xml:space="preserve">   santa    </w:t>
      </w:r>
      <w:r>
        <w:t xml:space="preserve">   hanukkah    </w:t>
      </w:r>
      <w:r>
        <w:t xml:space="preserve">   shin    </w:t>
      </w:r>
      <w:r>
        <w:t xml:space="preserve">   chai    </w:t>
      </w:r>
      <w:r>
        <w:t xml:space="preserve">   hey    </w:t>
      </w:r>
      <w:r>
        <w:t xml:space="preserve">   gimel    </w:t>
      </w:r>
      <w:r>
        <w:t xml:space="preserve">   Nun    </w:t>
      </w:r>
      <w:r>
        <w:t xml:space="preserve">   Menorah    </w:t>
      </w:r>
      <w:r>
        <w:t xml:space="preserve">   jewish    </w:t>
      </w:r>
      <w:r>
        <w:t xml:space="preserve">   dreadel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Hanukkah</dc:title>
  <dcterms:created xsi:type="dcterms:W3CDTF">2021-10-11T08:35:26Z</dcterms:created>
  <dcterms:modified xsi:type="dcterms:W3CDTF">2021-10-11T08:35:26Z</dcterms:modified>
</cp:coreProperties>
</file>