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Hanukkah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celebrate Hanukkah, Jews will go to that place to pray and give thanks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symbol. Also used in cooking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Festival of lights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Jewish girls and boys will often receive it during Hanukkah. Its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this country, lights are lit up and the custom is to display your family’s menorah for the neighborhood to see​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Spinning top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Translation of Hanukkah in hebrew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 food prepared on Hanukkah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those who fought back for the temple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Jews had fought back against their Greek persecutors in the Maccabean Revolt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Candlestick that holds candles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25th day </w:t>
            </w:r>
          </w:p>
        </w:tc>
      </w:tr>
    </w:tbl>
    <w:p>
      <w:pPr>
        <w:pStyle w:val="WordBankSmall"/>
      </w:pPr>
      <w:r>
        <w:t xml:space="preserve">   DEDICATION    </w:t>
      </w:r>
      <w:r>
        <w:t xml:space="preserve">   DREIDEL    </w:t>
      </w:r>
      <w:r>
        <w:t xml:space="preserve">   GELT    </w:t>
      </w:r>
      <w:r>
        <w:t xml:space="preserve">   HANUKKAH    </w:t>
      </w:r>
      <w:r>
        <w:t xml:space="preserve">   ISRAEL    </w:t>
      </w:r>
      <w:r>
        <w:t xml:space="preserve">   JERUSALEM    </w:t>
      </w:r>
      <w:r>
        <w:t xml:space="preserve">   KISLEV    </w:t>
      </w:r>
      <w:r>
        <w:t xml:space="preserve">   LOUKOUMADE    </w:t>
      </w:r>
      <w:r>
        <w:t xml:space="preserve">   MACCABEAN    </w:t>
      </w:r>
      <w:r>
        <w:t xml:space="preserve">   MENORAH    </w:t>
      </w:r>
      <w:r>
        <w:t xml:space="preserve">   OIL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Hanukkah</dc:title>
  <dcterms:created xsi:type="dcterms:W3CDTF">2021-10-11T08:35:36Z</dcterms:created>
  <dcterms:modified xsi:type="dcterms:W3CDTF">2021-10-11T08:35:36Z</dcterms:modified>
</cp:coreProperties>
</file>