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Jerusalem's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one we speak Dreidel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we speak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eat in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do when it's sunset in 4:16 PM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lit the one day when Judah founded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called Judah the Hammer to attack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came and destroy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city in Jerusalem we live in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capital city is in Isreal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Maccabees and Greek attacked before, it's a soldier or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looked at Greek destroy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looted the greek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one presents 8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attacked the Greek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is close than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they found in 180bc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game we play in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helper with 8 candles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2021-10-11T08:35:50Z</dcterms:created>
  <dcterms:modified xsi:type="dcterms:W3CDTF">2021-10-11T08:35:50Z</dcterms:modified>
</cp:coreProperties>
</file>