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Altar    </w:t>
      </w:r>
      <w:r>
        <w:t xml:space="preserve">   Torah    </w:t>
      </w:r>
      <w:r>
        <w:t xml:space="preserve">   Candelabra    </w:t>
      </w:r>
      <w:r>
        <w:t xml:space="preserve">   Hallel    </w:t>
      </w:r>
      <w:r>
        <w:t xml:space="preserve">   Festival of lights    </w:t>
      </w:r>
      <w:r>
        <w:t xml:space="preserve">   Lent    </w:t>
      </w:r>
      <w:r>
        <w:t xml:space="preserve">   Rabbi    </w:t>
      </w:r>
      <w:r>
        <w:t xml:space="preserve">   Sabbath    </w:t>
      </w:r>
      <w:r>
        <w:t xml:space="preserve">   Menorah    </w:t>
      </w:r>
      <w:r>
        <w:t xml:space="preserve">   Jewish    </w:t>
      </w:r>
      <w:r>
        <w:t xml:space="preserve">   Hebrew    </w:t>
      </w:r>
      <w:r>
        <w:t xml:space="preserve">   Hanukkah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</dc:title>
  <dcterms:created xsi:type="dcterms:W3CDTF">2021-10-11T08:34:33Z</dcterms:created>
  <dcterms:modified xsi:type="dcterms:W3CDTF">2021-10-11T08:34:33Z</dcterms:modified>
</cp:coreProperties>
</file>