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Gifts    </w:t>
      </w:r>
      <w:r>
        <w:t xml:space="preserve">   Tradition    </w:t>
      </w:r>
      <w:r>
        <w:t xml:space="preserve">   Festivals    </w:t>
      </w:r>
      <w:r>
        <w:t xml:space="preserve">   Prayers    </w:t>
      </w:r>
      <w:r>
        <w:t xml:space="preserve">   December    </w:t>
      </w:r>
      <w:r>
        <w:t xml:space="preserve">   Star    </w:t>
      </w:r>
      <w:r>
        <w:t xml:space="preserve">   Gold    </w:t>
      </w:r>
      <w:r>
        <w:t xml:space="preserve">   Temple    </w:t>
      </w:r>
      <w:r>
        <w:t xml:space="preserve">   Holiday    </w:t>
      </w:r>
      <w:r>
        <w:t xml:space="preserve">   Dreidel    </w:t>
      </w:r>
      <w:r>
        <w:t xml:space="preserve">   Freedom    </w:t>
      </w:r>
      <w:r>
        <w:t xml:space="preserve">   Oil    </w:t>
      </w:r>
      <w:r>
        <w:t xml:space="preserve">   Miracles    </w:t>
      </w:r>
      <w:r>
        <w:t xml:space="preserve">   Songs    </w:t>
      </w:r>
      <w:r>
        <w:t xml:space="preserve">   Stories    </w:t>
      </w:r>
      <w:r>
        <w:t xml:space="preserve">   Light    </w:t>
      </w:r>
      <w:r>
        <w:t xml:space="preserve">   Blessing    </w:t>
      </w:r>
      <w:r>
        <w:t xml:space="preserve">   Candle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2021-10-11T08:34:43Z</dcterms:created>
  <dcterms:modified xsi:type="dcterms:W3CDTF">2021-10-11T08:34:43Z</dcterms:modified>
</cp:coreProperties>
</file>