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 Not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swords    </w:t>
      </w:r>
      <w:r>
        <w:t xml:space="preserve">   shields    </w:t>
      </w:r>
      <w:r>
        <w:t xml:space="preserve">   eight    </w:t>
      </w:r>
      <w:r>
        <w:t xml:space="preserve">   Feast    </w:t>
      </w:r>
      <w:r>
        <w:t xml:space="preserve">   Gladness    </w:t>
      </w:r>
      <w:r>
        <w:t xml:space="preserve">   Joyfulness    </w:t>
      </w:r>
      <w:r>
        <w:t xml:space="preserve">   Jeremiah    </w:t>
      </w:r>
      <w:r>
        <w:t xml:space="preserve">   idolatry    </w:t>
      </w:r>
      <w:r>
        <w:t xml:space="preserve">   pagan    </w:t>
      </w:r>
      <w:r>
        <w:t xml:space="preserve">   Israel    </w:t>
      </w:r>
      <w:r>
        <w:t xml:space="preserve">   Menorah    </w:t>
      </w:r>
      <w:r>
        <w:t xml:space="preserve">   Hanukkah    </w:t>
      </w:r>
      <w:r>
        <w:t xml:space="preserve">   Casleu    </w:t>
      </w:r>
      <w:r>
        <w:t xml:space="preserve">   Mathathias    </w:t>
      </w:r>
      <w:r>
        <w:t xml:space="preserve">   Maccabees    </w:t>
      </w:r>
      <w:r>
        <w:t xml:space="preserve">   Temple    </w:t>
      </w:r>
      <w:r>
        <w:t xml:space="preserve">   Dedication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 Not Christmas</dc:title>
  <dcterms:created xsi:type="dcterms:W3CDTF">2021-12-31T03:33:01Z</dcterms:created>
  <dcterms:modified xsi:type="dcterms:W3CDTF">2021-12-31T03:33:01Z</dcterms:modified>
</cp:coreProperties>
</file>