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 Word Scramble</w:t>
      </w:r>
    </w:p>
    <w:p>
      <w:pPr>
        <w:pStyle w:val="Questions"/>
      </w:pPr>
      <w:r>
        <w:t xml:space="preserve">1. AHUNHAKK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CAHAUHNK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BMCEAAECS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NREHAOM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ESLVAIFT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SCDNEAL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SGIFT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GLTE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SEATLK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GIHLT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IMLACER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EEDDIRL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Hanukkah    </w:t>
      </w:r>
      <w:r>
        <w:t xml:space="preserve">   Chanukah    </w:t>
      </w:r>
      <w:r>
        <w:t xml:space="preserve">   Maccabees    </w:t>
      </w:r>
      <w:r>
        <w:t xml:space="preserve">   Menorah    </w:t>
      </w:r>
      <w:r>
        <w:t xml:space="preserve">   Festival    </w:t>
      </w:r>
      <w:r>
        <w:t xml:space="preserve">   Candles    </w:t>
      </w:r>
      <w:r>
        <w:t xml:space="preserve">   Gifts    </w:t>
      </w:r>
      <w:r>
        <w:t xml:space="preserve">   Eight    </w:t>
      </w:r>
      <w:r>
        <w:t xml:space="preserve">   Gelt    </w:t>
      </w:r>
      <w:r>
        <w:t xml:space="preserve">   Latkes    </w:t>
      </w:r>
      <w:r>
        <w:t xml:space="preserve">   Oil    </w:t>
      </w:r>
      <w:r>
        <w:t xml:space="preserve">   Light    </w:t>
      </w:r>
      <w:r>
        <w:t xml:space="preserve">   Miracle    </w:t>
      </w:r>
      <w:r>
        <w:t xml:space="preserve">   Dreidel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 Word Scramble</dc:title>
  <dcterms:created xsi:type="dcterms:W3CDTF">2021-10-11T08:34:50Z</dcterms:created>
  <dcterms:modified xsi:type="dcterms:W3CDTF">2021-10-11T08:34:50Z</dcterms:modified>
</cp:coreProperties>
</file>