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Miracle    </w:t>
      </w:r>
      <w:r>
        <w:t xml:space="preserve">   Hey    </w:t>
      </w:r>
      <w:r>
        <w:t xml:space="preserve">   Nun    </w:t>
      </w:r>
      <w:r>
        <w:t xml:space="preserve">   Gimel    </w:t>
      </w:r>
      <w:r>
        <w:t xml:space="preserve">   Shin    </w:t>
      </w:r>
      <w:r>
        <w:t xml:space="preserve">   gelt    </w:t>
      </w:r>
      <w:r>
        <w:t xml:space="preserve">   presents    </w:t>
      </w:r>
      <w:r>
        <w:t xml:space="preserve">   dreidel    </w:t>
      </w:r>
      <w:r>
        <w:t xml:space="preserve">   latke    </w:t>
      </w:r>
      <w:r>
        <w:t xml:space="preserve">   Temple    </w:t>
      </w:r>
      <w:r>
        <w:t xml:space="preserve">   Maccabee    </w:t>
      </w:r>
      <w:r>
        <w:t xml:space="preserve">   Oil    </w:t>
      </w:r>
      <w:r>
        <w:t xml:space="preserve">   Eight    </w:t>
      </w:r>
      <w:r>
        <w:t xml:space="preserve">   Candle    </w:t>
      </w:r>
      <w:r>
        <w:t xml:space="preserve">   Light    </w:t>
      </w:r>
      <w:r>
        <w:t xml:space="preserve">   Menorah    </w:t>
      </w:r>
      <w:r>
        <w:t xml:space="preserve">   Hanukkah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 Word Search</dc:title>
  <dcterms:created xsi:type="dcterms:W3CDTF">2021-10-11T08:35:43Z</dcterms:created>
  <dcterms:modified xsi:type="dcterms:W3CDTF">2021-10-11T08:35:43Z</dcterms:modified>
</cp:coreProperties>
</file>