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Apple Sauce    </w:t>
      </w:r>
      <w:r>
        <w:t xml:space="preserve">   Candles    </w:t>
      </w:r>
      <w:r>
        <w:t xml:space="preserve">   Celebrate    </w:t>
      </w:r>
      <w:r>
        <w:t xml:space="preserve">   Doughnuts     </w:t>
      </w:r>
      <w:r>
        <w:t xml:space="preserve">   Dreidel    </w:t>
      </w:r>
      <w:r>
        <w:t xml:space="preserve">   Eight    </w:t>
      </w:r>
      <w:r>
        <w:t xml:space="preserve">   Family    </w:t>
      </w:r>
      <w:r>
        <w:t xml:space="preserve">   Festival    </w:t>
      </w:r>
      <w:r>
        <w:t xml:space="preserve">   Gelt    </w:t>
      </w:r>
      <w:r>
        <w:t xml:space="preserve">   Gifts    </w:t>
      </w:r>
      <w:r>
        <w:t xml:space="preserve">   Hanukkah    </w:t>
      </w:r>
      <w:r>
        <w:t xml:space="preserve">   Kislev    </w:t>
      </w:r>
      <w:r>
        <w:t xml:space="preserve">   Lights    </w:t>
      </w:r>
      <w:r>
        <w:t xml:space="preserve">   Menorah    </w:t>
      </w:r>
      <w:r>
        <w:t xml:space="preserve">   Miracle    </w:t>
      </w:r>
      <w:r>
        <w:t xml:space="preserve">   Nightfall    </w:t>
      </w:r>
      <w:r>
        <w:t xml:space="preserve">   Oil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 Word Search</dc:title>
  <dcterms:created xsi:type="dcterms:W3CDTF">2021-10-11T08:34:06Z</dcterms:created>
  <dcterms:modified xsi:type="dcterms:W3CDTF">2021-10-11T08:34:06Z</dcterms:modified>
</cp:coreProperties>
</file>