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Hanyu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弟弟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不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高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认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谁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忙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他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国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们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先生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父亲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都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吗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可以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老师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朋友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奶奶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医生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男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高兴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想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Hanyu</dc:title>
  <dcterms:created xsi:type="dcterms:W3CDTF">2021-10-11T08:34:57Z</dcterms:created>
  <dcterms:modified xsi:type="dcterms:W3CDTF">2021-10-11T08:34:57Z</dcterms:modified>
</cp:coreProperties>
</file>