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Hapkido's Moral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Appropriate use of Force    </w:t>
      </w:r>
      <w:r>
        <w:t xml:space="preserve">   Compassion     </w:t>
      </w:r>
      <w:r>
        <w:t xml:space="preserve">   Modesty    </w:t>
      </w:r>
      <w:r>
        <w:t xml:space="preserve">   Tolerance     </w:t>
      </w:r>
      <w:r>
        <w:t xml:space="preserve">   Honesty    </w:t>
      </w:r>
      <w:r>
        <w:t xml:space="preserve">   Kindness     </w:t>
      </w:r>
      <w:r>
        <w:t xml:space="preserve">   Perseverance    </w:t>
      </w:r>
      <w:r>
        <w:t xml:space="preserve">   Helpfulness to Others     </w:t>
      </w:r>
      <w:r>
        <w:t xml:space="preserve">   Integrity    </w:t>
      </w:r>
      <w:r>
        <w:t xml:space="preserve">   Honoring Commitments     </w:t>
      </w:r>
      <w:r>
        <w:t xml:space="preserve">   Courage    </w:t>
      </w:r>
      <w:r>
        <w:t xml:space="preserve">   Respect for Oneself     </w:t>
      </w:r>
      <w:r>
        <w:t xml:space="preserve">   Loyalty    </w:t>
      </w:r>
      <w:r>
        <w:t xml:space="preserve">   Respect for Society     </w:t>
      </w:r>
      <w:r>
        <w:t xml:space="preserve">   Patience    </w:t>
      </w:r>
      <w:r>
        <w:t xml:space="preserve">   Respect for Life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Hapkido's Moral Values</dc:title>
  <dcterms:created xsi:type="dcterms:W3CDTF">2021-10-11T08:34:30Z</dcterms:created>
  <dcterms:modified xsi:type="dcterms:W3CDTF">2021-10-11T08:34:30Z</dcterms:modified>
</cp:coreProperties>
</file>