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Happiest 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Anh Do    </w:t>
      </w:r>
      <w:r>
        <w:t xml:space="preserve">   Australia    </w:t>
      </w:r>
      <w:r>
        <w:t xml:space="preserve">   Autobiography    </w:t>
      </w:r>
      <w:r>
        <w:t xml:space="preserve">   Challenges    </w:t>
      </w:r>
      <w:r>
        <w:t xml:space="preserve">   Comedian    </w:t>
      </w:r>
      <w:r>
        <w:t xml:space="preserve">   Cultural Differences    </w:t>
      </w:r>
      <w:r>
        <w:t xml:space="preserve">   Family    </w:t>
      </w:r>
      <w:r>
        <w:t xml:space="preserve">   Identity    </w:t>
      </w:r>
      <w:r>
        <w:t xml:space="preserve">   Love    </w:t>
      </w:r>
      <w:r>
        <w:t xml:space="preserve">   Pirates    </w:t>
      </w:r>
      <w:r>
        <w:t xml:space="preserve">   Refugee    </w:t>
      </w:r>
      <w:r>
        <w:t xml:space="preserve">   Relationships    </w:t>
      </w:r>
      <w:r>
        <w:t xml:space="preserve">   St Aloysius    </w:t>
      </w:r>
      <w:r>
        <w:t xml:space="preserve">   Vietnam    </w:t>
      </w:r>
      <w:r>
        <w:t xml:space="preserve">   Western Suburbs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Happiest Refugee</dc:title>
  <dcterms:created xsi:type="dcterms:W3CDTF">2021-10-11T08:34:59Z</dcterms:created>
  <dcterms:modified xsi:type="dcterms:W3CDTF">2021-10-11T08:34:59Z</dcterms:modified>
</cp:coreProperties>
</file>