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Happily Ever After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groom's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bride's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Estes Park is in the ______ Mountains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ringbearer's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couple got married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the couple has seen while hiking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groom's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Kylee and Addison are the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Anna's new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couple's favorite restaurant in Estes Park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couple's favorite thing to do in Estes Park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bride's dad</w:t>
            </w:r>
          </w:p>
        </w:tc>
      </w:tr>
    </w:tbl>
    <w:p>
      <w:pPr>
        <w:pStyle w:val="WordBankSmall"/>
      </w:pPr>
      <w:r>
        <w:t xml:space="preserve">   DeBarthe    </w:t>
      </w:r>
      <w:r>
        <w:t xml:space="preserve">   Estes Park    </w:t>
      </w:r>
      <w:r>
        <w:t xml:space="preserve">   Oliver    </w:t>
      </w:r>
      <w:r>
        <w:t xml:space="preserve">   Hike    </w:t>
      </w:r>
      <w:r>
        <w:t xml:space="preserve">   Rina    </w:t>
      </w:r>
      <w:r>
        <w:t xml:space="preserve">   Beth    </w:t>
      </w:r>
      <w:r>
        <w:t xml:space="preserve">   Wapiti Pub    </w:t>
      </w:r>
      <w:r>
        <w:t xml:space="preserve">   Moose    </w:t>
      </w:r>
      <w:r>
        <w:t xml:space="preserve">   Rocky    </w:t>
      </w:r>
      <w:r>
        <w:t xml:space="preserve">   Paul    </w:t>
      </w:r>
      <w:r>
        <w:t xml:space="preserve">   Tim    </w:t>
      </w:r>
      <w:r>
        <w:t xml:space="preserve">   Flowergirls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Happily Ever After</dc:title>
  <dcterms:created xsi:type="dcterms:W3CDTF">2021-10-11T08:35:16Z</dcterms:created>
  <dcterms:modified xsi:type="dcterms:W3CDTF">2021-10-11T08:35:16Z</dcterms:modified>
</cp:coreProperties>
</file>