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Happily Ever Harkins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Groomsmen    </w:t>
      </w:r>
      <w:r>
        <w:t xml:space="preserve">   Bridesmaids    </w:t>
      </w:r>
      <w:r>
        <w:t xml:space="preserve">   Bouquet    </w:t>
      </w:r>
      <w:r>
        <w:t xml:space="preserve">   Bride    </w:t>
      </w:r>
      <w:r>
        <w:t xml:space="preserve">   Ceremony    </w:t>
      </w:r>
      <w:r>
        <w:t xml:space="preserve">   Christopher    </w:t>
      </w:r>
      <w:r>
        <w:t xml:space="preserve">   Groom    </w:t>
      </w:r>
      <w:r>
        <w:t xml:space="preserve">   Hannah    </w:t>
      </w:r>
      <w:r>
        <w:t xml:space="preserve">   Harkins    </w:t>
      </w:r>
      <w:r>
        <w:t xml:space="preserve">   Honeymoon    </w:t>
      </w:r>
      <w:r>
        <w:t xml:space="preserve">   Husband    </w:t>
      </w:r>
      <w:r>
        <w:t xml:space="preserve">   Jenkins    </w:t>
      </w:r>
      <w:r>
        <w:t xml:space="preserve">   Love    </w:t>
      </w:r>
      <w:r>
        <w:t xml:space="preserve">   Marriage    </w:t>
      </w:r>
      <w:r>
        <w:t xml:space="preserve">   Newleyweds    </w:t>
      </w:r>
      <w:r>
        <w:t xml:space="preserve">   Reception    </w:t>
      </w:r>
      <w:r>
        <w:t xml:space="preserve">   Vows    </w:t>
      </w:r>
      <w:r>
        <w:t xml:space="preserve">   Wedding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Happily Ever Harkins</dc:title>
  <dcterms:created xsi:type="dcterms:W3CDTF">2021-10-11T08:35:16Z</dcterms:created>
  <dcterms:modified xsi:type="dcterms:W3CDTF">2021-10-11T08:35:16Z</dcterms:modified>
</cp:coreProperties>
</file>