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Happily STRESS Free!!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GLITTER    </w:t>
      </w:r>
      <w:r>
        <w:t xml:space="preserve">   SLIME    </w:t>
      </w:r>
      <w:r>
        <w:t xml:space="preserve">   GAMES    </w:t>
      </w:r>
      <w:r>
        <w:t xml:space="preserve">   FUN    </w:t>
      </w:r>
      <w:r>
        <w:t xml:space="preserve">   BUBBLES    </w:t>
      </w:r>
      <w:r>
        <w:t xml:space="preserve">   COUNT    </w:t>
      </w:r>
      <w:r>
        <w:t xml:space="preserve">   BREATHE    </w:t>
      </w:r>
      <w:r>
        <w:t xml:space="preserve">   YOGA    </w:t>
      </w:r>
      <w:r>
        <w:t xml:space="preserve">   STRESSORS    </w:t>
      </w:r>
      <w:r>
        <w:t xml:space="preserve">   STRESS    </w:t>
      </w:r>
      <w:r>
        <w:t xml:space="preserve">   ADRENALINE    </w:t>
      </w:r>
      <w:r>
        <w:t xml:space="preserve">   NERVOUS SYSTEM    </w:t>
      </w:r>
      <w:r>
        <w:t xml:space="preserve">   ADRENAL GLANDS    </w:t>
      </w:r>
      <w:r>
        <w:t xml:space="preserve">   HYPOTHALAMUS    </w:t>
      </w:r>
      <w:r>
        <w:t xml:space="preserve">   HORMONES    </w:t>
      </w:r>
      <w:r>
        <w:t xml:space="preserve">   EXHALE    </w:t>
      </w:r>
      <w:r>
        <w:t xml:space="preserve">   INHALE    </w:t>
      </w:r>
      <w:r>
        <w:t xml:space="preserve">   DE-STRESS    </w:t>
      </w:r>
      <w:r>
        <w:t xml:space="preserve">   STRESS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Happily STRESS Free!!</dc:title>
  <dcterms:created xsi:type="dcterms:W3CDTF">2021-10-11T08:34:07Z</dcterms:created>
  <dcterms:modified xsi:type="dcterms:W3CDTF">2021-10-11T08:34:07Z</dcterms:modified>
</cp:coreProperties>
</file>