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Adore    </w:t>
      </w:r>
      <w:r>
        <w:t xml:space="preserve">   Brave    </w:t>
      </w:r>
      <w:r>
        <w:t xml:space="preserve">   Care    </w:t>
      </w:r>
      <w:r>
        <w:t xml:space="preserve">   Enjoy    </w:t>
      </w:r>
      <w:r>
        <w:t xml:space="preserve">   Enough    </w:t>
      </w:r>
      <w:r>
        <w:t xml:space="preserve">   Entrust    </w:t>
      </w:r>
      <w:r>
        <w:t xml:space="preserve">   Family    </w:t>
      </w:r>
      <w:r>
        <w:t xml:space="preserve">   Friend    </w:t>
      </w:r>
      <w:r>
        <w:t xml:space="preserve">   Give    </w:t>
      </w:r>
      <w:r>
        <w:t xml:space="preserve">   Good    </w:t>
      </w:r>
      <w:r>
        <w:t xml:space="preserve">   Happy    </w:t>
      </w:r>
      <w:r>
        <w:t xml:space="preserve">   Heart    </w:t>
      </w:r>
      <w:r>
        <w:t xml:space="preserve">   Joyful    </w:t>
      </w:r>
      <w:r>
        <w:t xml:space="preserve">   Just    </w:t>
      </w:r>
      <w:r>
        <w:t xml:space="preserve">   Kind    </w:t>
      </w:r>
      <w:r>
        <w:t xml:space="preserve">   Laugh    </w:t>
      </w:r>
      <w:r>
        <w:t xml:space="preserve">   Life    </w:t>
      </w:r>
      <w:r>
        <w:t xml:space="preserve">   Love    </w:t>
      </w:r>
      <w:r>
        <w:t xml:space="preserve">   Peace    </w:t>
      </w:r>
      <w:r>
        <w:t xml:space="preserve">   Positive    </w:t>
      </w:r>
      <w:r>
        <w:t xml:space="preserve">   Respect    </w:t>
      </w:r>
      <w:r>
        <w:t xml:space="preserve">   Smile    </w:t>
      </w:r>
      <w:r>
        <w:t xml:space="preserve">   Spirit    </w:t>
      </w:r>
      <w:r>
        <w:t xml:space="preserve">   Support    </w:t>
      </w:r>
      <w:r>
        <w:t xml:space="preserve">   Thanks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</dc:title>
  <dcterms:created xsi:type="dcterms:W3CDTF">2021-10-11T08:35:02Z</dcterms:created>
  <dcterms:modified xsi:type="dcterms:W3CDTF">2021-10-11T08:35:02Z</dcterms:modified>
</cp:coreProperties>
</file>