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motivated    </w:t>
      </w:r>
      <w:r>
        <w:t xml:space="preserve">   organised    </w:t>
      </w:r>
      <w:r>
        <w:t xml:space="preserve">   focused    </w:t>
      </w:r>
      <w:r>
        <w:t xml:space="preserve">   approachable    </w:t>
      </w:r>
      <w:r>
        <w:t xml:space="preserve">   dance    </w:t>
      </w:r>
      <w:r>
        <w:t xml:space="preserve">   relaxation    </w:t>
      </w:r>
      <w:r>
        <w:t xml:space="preserve">   mindfulness    </w:t>
      </w:r>
      <w:r>
        <w:t xml:space="preserve">   active    </w:t>
      </w:r>
      <w:r>
        <w:t xml:space="preserve">   Healthy    </w:t>
      </w:r>
      <w:r>
        <w:t xml:space="preserve">   reward    </w:t>
      </w:r>
      <w:r>
        <w:t xml:space="preserve">   positive    </w:t>
      </w:r>
      <w:r>
        <w:t xml:space="preserve">   behaviour    </w:t>
      </w:r>
      <w:r>
        <w:t xml:space="preserve">   Emotions    </w:t>
      </w:r>
      <w:r>
        <w:t xml:space="preserve">   feeling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2021-10-11T08:35:09Z</dcterms:created>
  <dcterms:modified xsi:type="dcterms:W3CDTF">2021-10-11T08:35:09Z</dcterms:modified>
</cp:coreProperties>
</file>