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Accomplished    </w:t>
      </w:r>
      <w:r>
        <w:t xml:space="preserve">   Mindfulness    </w:t>
      </w:r>
      <w:r>
        <w:t xml:space="preserve">   Strong    </w:t>
      </w:r>
      <w:r>
        <w:t xml:space="preserve">   Powerfully    </w:t>
      </w:r>
      <w:r>
        <w:t xml:space="preserve">   Rejoice    </w:t>
      </w:r>
      <w:r>
        <w:t xml:space="preserve">   Received    </w:t>
      </w:r>
      <w:r>
        <w:t xml:space="preserve">   Uplifted    </w:t>
      </w:r>
      <w:r>
        <w:t xml:space="preserve">   Positivity    </w:t>
      </w:r>
      <w:r>
        <w:t xml:space="preserve">   Rewarding    </w:t>
      </w:r>
      <w:r>
        <w:t xml:space="preserve">   Fulfilling    </w:t>
      </w:r>
      <w:r>
        <w:t xml:space="preserve">   Glad    </w:t>
      </w:r>
      <w:r>
        <w:t xml:space="preserve">   Happiness    </w:t>
      </w:r>
      <w:r>
        <w:t xml:space="preserve">   Winner    </w:t>
      </w:r>
      <w:r>
        <w:t xml:space="preserve">   Achieve    </w:t>
      </w:r>
      <w:r>
        <w:t xml:space="preserve">   Conquer    </w:t>
      </w:r>
      <w:r>
        <w:t xml:space="preserve">   Wisdom    </w:t>
      </w:r>
      <w:r>
        <w:t xml:space="preserve">   Knowledge    </w:t>
      </w:r>
      <w:r>
        <w:t xml:space="preserve">   Goodness    </w:t>
      </w:r>
      <w:r>
        <w:t xml:space="preserve">   Joyful    </w:t>
      </w:r>
      <w:r>
        <w:t xml:space="preserve">   God    </w:t>
      </w:r>
      <w:r>
        <w:t xml:space="preserve">   Prayer    </w:t>
      </w:r>
      <w:r>
        <w:t xml:space="preserve">   Hope    </w:t>
      </w:r>
      <w:r>
        <w:t xml:space="preserve">   Love    </w:t>
      </w:r>
      <w:r>
        <w:t xml:space="preserve">   Happy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 </dc:title>
  <dcterms:created xsi:type="dcterms:W3CDTF">2021-10-11T08:35:14Z</dcterms:created>
  <dcterms:modified xsi:type="dcterms:W3CDTF">2021-10-11T08:35:14Z</dcterms:modified>
</cp:coreProperties>
</file>