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WONDERFUL    </w:t>
      </w:r>
      <w:r>
        <w:t xml:space="preserve">   SUPERB    </w:t>
      </w:r>
      <w:r>
        <w:t xml:space="preserve">   SPECTACULAR    </w:t>
      </w:r>
      <w:r>
        <w:t xml:space="preserve">   SMILE    </w:t>
      </w:r>
      <w:r>
        <w:t xml:space="preserve">   SHINING    </w:t>
      </w:r>
      <w:r>
        <w:t xml:space="preserve">   QUICK    </w:t>
      </w:r>
      <w:r>
        <w:t xml:space="preserve">   PLEASANT    </w:t>
      </w:r>
      <w:r>
        <w:t xml:space="preserve">   NICE    </w:t>
      </w:r>
      <w:r>
        <w:t xml:space="preserve">   JOYFUL    </w:t>
      </w:r>
      <w:r>
        <w:t xml:space="preserve">   HUMOROUS    </w:t>
      </w:r>
      <w:r>
        <w:t xml:space="preserve">   HAPPY    </w:t>
      </w:r>
      <w:r>
        <w:t xml:space="preserve">   GRAND    </w:t>
      </w:r>
      <w:r>
        <w:t xml:space="preserve">   GLOWING    </w:t>
      </w:r>
      <w:r>
        <w:t xml:space="preserve">   GLEEFUL    </w:t>
      </w:r>
      <w:r>
        <w:t xml:space="preserve">   FUNNY    </w:t>
      </w:r>
      <w:r>
        <w:t xml:space="preserve">   ENGAGING    </w:t>
      </w:r>
      <w:r>
        <w:t xml:space="preserve">   EASY    </w:t>
      </w:r>
      <w:r>
        <w:t xml:space="preserve">   DELIGHTFUL    </w:t>
      </w:r>
      <w:r>
        <w:t xml:space="preserve">   BRIGHT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2021-10-11T08:35:18Z</dcterms:created>
  <dcterms:modified xsi:type="dcterms:W3CDTF">2021-10-11T08:35:18Z</dcterms:modified>
</cp:coreProperties>
</file>