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superb    </w:t>
      </w:r>
      <w:r>
        <w:t xml:space="preserve">   wonderful    </w:t>
      </w:r>
      <w:r>
        <w:t xml:space="preserve">   spectacular    </w:t>
      </w:r>
      <w:r>
        <w:t xml:space="preserve">   smile    </w:t>
      </w:r>
      <w:r>
        <w:t xml:space="preserve">   shining    </w:t>
      </w:r>
      <w:r>
        <w:t xml:space="preserve">   quick    </w:t>
      </w:r>
      <w:r>
        <w:t xml:space="preserve">   Pleasant    </w:t>
      </w:r>
      <w:r>
        <w:t xml:space="preserve">   Nice    </w:t>
      </w:r>
      <w:r>
        <w:t xml:space="preserve">   Joyful    </w:t>
      </w:r>
      <w:r>
        <w:t xml:space="preserve">   Humorous    </w:t>
      </w:r>
      <w:r>
        <w:t xml:space="preserve">   Happy    </w:t>
      </w:r>
      <w:r>
        <w:t xml:space="preserve">   Grand    </w:t>
      </w:r>
      <w:r>
        <w:t xml:space="preserve">   Glowing    </w:t>
      </w:r>
      <w:r>
        <w:t xml:space="preserve">   Gleeful    </w:t>
      </w:r>
      <w:r>
        <w:t xml:space="preserve">   Funny    </w:t>
      </w:r>
      <w:r>
        <w:t xml:space="preserve">   Engaging    </w:t>
      </w:r>
      <w:r>
        <w:t xml:space="preserve">   Easy    </w:t>
      </w:r>
      <w:r>
        <w:t xml:space="preserve">   Delightful    </w:t>
      </w:r>
      <w:r>
        <w:t xml:space="preserve">   Bright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</dc:title>
  <dcterms:created xsi:type="dcterms:W3CDTF">2021-10-11T08:35:26Z</dcterms:created>
  <dcterms:modified xsi:type="dcterms:W3CDTF">2021-10-11T08:35:26Z</dcterms:modified>
</cp:coreProperties>
</file>