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state of well-being and contentment, a pleasurable or satisfying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expected elements in a type of film, without question, thought,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after readily attainable pleasures, especially those provided by the humanities - art, music, theater,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process, art, or business of making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motion picture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movie that uses the free play of the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relief that is humorous or farcical interlude in a dramatic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film that wistfully looks back at an earlier past time, often depicting it as more innocent and uncomplicated than it actually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 or main character in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action error or mistake, usually embarrassing or humorous, made by a performer during filming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comedy that has a love theme that ends in a happy conclusion.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Hormones in the body that help us that block pain and are responsible for our feelings of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a comedic film that pays tribute to an earlier film in a humorous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Background ____________ accompanies a scene or action in a film, usually to establish a specific mood or enhance the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of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that contributes a dimensional tone to a film's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memory that can make you happy or sad when it is depicted in a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Adam _________ is an actor/producer who has starred in many comedies and many of those comedies he wrote himself.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2021-10-11T08:35:36Z</dcterms:created>
  <dcterms:modified xsi:type="dcterms:W3CDTF">2021-10-11T08:35:36Z</dcterms:modified>
</cp:coreProperties>
</file>