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gleeful    </w:t>
      </w:r>
      <w:r>
        <w:t xml:space="preserve">   wonderful    </w:t>
      </w:r>
      <w:r>
        <w:t xml:space="preserve">   glowing    </w:t>
      </w:r>
      <w:r>
        <w:t xml:space="preserve">   joyful    </w:t>
      </w:r>
      <w:r>
        <w:t xml:space="preserve">   spectacular    </w:t>
      </w:r>
      <w:r>
        <w:t xml:space="preserve">   amazing    </w:t>
      </w:r>
      <w:r>
        <w:t xml:space="preserve">   funny    </w:t>
      </w:r>
      <w:r>
        <w:t xml:space="preserve">   family    </w:t>
      </w:r>
      <w:r>
        <w:t xml:space="preserve">   friends    </w:t>
      </w:r>
      <w:r>
        <w:t xml:space="preserve">   happy    </w:t>
      </w:r>
      <w:r>
        <w:t xml:space="preserve">   surprise    </w:t>
      </w:r>
      <w:r>
        <w:t xml:space="preserve">   play    </w:t>
      </w:r>
      <w:r>
        <w:t xml:space="preserve">   sunshine    </w:t>
      </w:r>
      <w:r>
        <w:t xml:space="preserve">   laugh    </w:t>
      </w:r>
      <w:r>
        <w:t xml:space="preserve">   smile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Happiness</dc:title>
  <dcterms:created xsi:type="dcterms:W3CDTF">2021-10-11T08:35:41Z</dcterms:created>
  <dcterms:modified xsi:type="dcterms:W3CDTF">2021-10-11T08:35:41Z</dcterms:modified>
</cp:coreProperties>
</file>