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Happiness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astronaut    </w:t>
      </w:r>
      <w:r>
        <w:t xml:space="preserve">   bookmark    </w:t>
      </w:r>
      <w:r>
        <w:t xml:space="preserve">   courage    </w:t>
      </w:r>
      <w:r>
        <w:t xml:space="preserve">   family    </w:t>
      </w:r>
      <w:r>
        <w:t xml:space="preserve">   friendship    </w:t>
      </w:r>
      <w:r>
        <w:t xml:space="preserve">   galaxy    </w:t>
      </w:r>
      <w:r>
        <w:t xml:space="preserve">   hard    </w:t>
      </w:r>
      <w:r>
        <w:t xml:space="preserve">   helmet    </w:t>
      </w:r>
      <w:r>
        <w:t xml:space="preserve">   inspire    </w:t>
      </w:r>
      <w:r>
        <w:t xml:space="preserve">   kindness    </w:t>
      </w:r>
      <w:r>
        <w:t xml:space="preserve">   playmate    </w:t>
      </w:r>
      <w:r>
        <w:t xml:space="preserve">   smile    </w:t>
      </w:r>
      <w:r>
        <w:t xml:space="preserve">   talent    </w:t>
      </w:r>
      <w:r>
        <w:t xml:space="preserve">   work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Happiness :)</dc:title>
  <dcterms:created xsi:type="dcterms:W3CDTF">2021-10-11T08:34:36Z</dcterms:created>
  <dcterms:modified xsi:type="dcterms:W3CDTF">2021-10-11T08:34:36Z</dcterms:modified>
</cp:coreProperties>
</file>