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 Vs.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Holidays    </w:t>
      </w:r>
      <w:r>
        <w:t xml:space="preserve">   Movies    </w:t>
      </w:r>
      <w:r>
        <w:t xml:space="preserve">   Sleep    </w:t>
      </w:r>
      <w:r>
        <w:t xml:space="preserve">   Food    </w:t>
      </w:r>
      <w:r>
        <w:t xml:space="preserve">   Candy    </w:t>
      </w:r>
      <w:r>
        <w:t xml:space="preserve">   Games    </w:t>
      </w:r>
      <w:r>
        <w:t xml:space="preserve">   Text    </w:t>
      </w:r>
      <w:r>
        <w:t xml:space="preserve">   Joy    </w:t>
      </w:r>
      <w:r>
        <w:t xml:space="preserve">   God    </w:t>
      </w:r>
      <w:r>
        <w:t xml:space="preserve">   Scripture    </w:t>
      </w:r>
      <w:r>
        <w:t xml:space="preserve">   Family    </w:t>
      </w:r>
      <w:r>
        <w:t xml:space="preserve">   Animals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 Vs. Joy</dc:title>
  <dcterms:created xsi:type="dcterms:W3CDTF">2021-11-29T03:32:43Z</dcterms:created>
  <dcterms:modified xsi:type="dcterms:W3CDTF">2021-11-29T03:32:43Z</dcterms:modified>
</cp:coreProperties>
</file>