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 </w:t>
      </w:r>
    </w:p>
    <w:p>
      <w:pPr>
        <w:pStyle w:val="Questions"/>
      </w:pPr>
      <w:r>
        <w:t xml:space="preserve">1. RHYEEC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ALCM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LDAG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FULOYJ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EDIETXC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EEXDICT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GRSULIOO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HULEPFO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LJYLO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YPPPE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EELGTDHDI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EUBPAT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 </dc:title>
  <dcterms:created xsi:type="dcterms:W3CDTF">2021-10-11T08:34:48Z</dcterms:created>
  <dcterms:modified xsi:type="dcterms:W3CDTF">2021-10-11T08:34:48Z</dcterms:modified>
</cp:coreProperties>
</file>