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giggles    </w:t>
      </w:r>
      <w:r>
        <w:t xml:space="preserve">   playful    </w:t>
      </w:r>
      <w:r>
        <w:t xml:space="preserve">   bliss    </w:t>
      </w:r>
      <w:r>
        <w:t xml:space="preserve">   family    </w:t>
      </w:r>
      <w:r>
        <w:t xml:space="preserve">   friendship    </w:t>
      </w:r>
      <w:r>
        <w:t xml:space="preserve">   companionship    </w:t>
      </w:r>
      <w:r>
        <w:t xml:space="preserve">   peace    </w:t>
      </w:r>
      <w:r>
        <w:t xml:space="preserve">   religion    </w:t>
      </w:r>
      <w:r>
        <w:t xml:space="preserve">   God    </w:t>
      </w:r>
      <w:r>
        <w:t xml:space="preserve">   elation    </w:t>
      </w:r>
      <w:r>
        <w:t xml:space="preserve">   ecstasy    </w:t>
      </w:r>
      <w:r>
        <w:t xml:space="preserve">   satisfaction    </w:t>
      </w:r>
      <w:r>
        <w:t xml:space="preserve">   pleasure    </w:t>
      </w:r>
      <w:r>
        <w:t xml:space="preserve">   sunshine    </w:t>
      </w:r>
      <w:r>
        <w:t xml:space="preserve">   joyful    </w:t>
      </w:r>
      <w:r>
        <w:t xml:space="preserve">   laughter    </w:t>
      </w:r>
      <w:r>
        <w:t xml:space="preserve">   smiles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Happiness</dc:title>
  <dcterms:created xsi:type="dcterms:W3CDTF">2021-10-11T08:34:52Z</dcterms:created>
  <dcterms:modified xsi:type="dcterms:W3CDTF">2021-10-11T08:34:52Z</dcterms:modified>
</cp:coreProperties>
</file>