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 in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theatre practitioner ____________ used satire in many of his plays for political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person who performs a role in a play, work of theatre, 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theatre of England during the reign of Queen Elizabeth I and often extended to the close of the theatres in 1640.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theatrical work that is intentionally humorous.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genre of comedy involving outrageous physicality and chaotic, unbelievable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type of full body movement, in particular with regard to emotion research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emotions may successfully be recognized from bodily expression, especially from particular parts of the body such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_____color all aspects of our daily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fun of particular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fourth play that typically poked fun of greed and corruption in Athenian society.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 in Theater</dc:title>
  <dcterms:created xsi:type="dcterms:W3CDTF">2021-10-11T08:34:18Z</dcterms:created>
  <dcterms:modified xsi:type="dcterms:W3CDTF">2021-10-11T08:34:18Z</dcterms:modified>
</cp:coreProperties>
</file>