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 is Key</w:t>
      </w:r>
    </w:p>
    <w:p>
      <w:pPr>
        <w:pStyle w:val="Questions"/>
      </w:pPr>
      <w:r>
        <w:t xml:space="preserve">1. NOTEMCNTNTE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ALREUSPE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OAANITSITFSC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EUELFRCH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JOY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VOLJAI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LGAD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ACFREERE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DLEITHG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OMNNEEYTJ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 is Key</dc:title>
  <dcterms:created xsi:type="dcterms:W3CDTF">2021-10-11T08:35:21Z</dcterms:created>
  <dcterms:modified xsi:type="dcterms:W3CDTF">2021-10-11T08:35:21Z</dcterms:modified>
</cp:coreProperties>
</file>