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13th Birthday Pearson!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13 had a successful landing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13th good in Greek mythology considered to be the best and most powerful was names ______?best and most powerful god in Greek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luck luck day is _________the 13th.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first US flag there were 13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13 baked goods in a __________  dozen?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fantastic grandson was born on March 30, 2006?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never goes to the 13th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first US Flag there were 13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famous atletes have found the # 13 to be lucky? Wilt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age of 13 children become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how many original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famous athletes have found the #13 to be lucky. Alex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Italy the number 13 is considered a _________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13th Birthday Pearson! </dc:title>
  <dcterms:created xsi:type="dcterms:W3CDTF">2021-10-11T08:35:11Z</dcterms:created>
  <dcterms:modified xsi:type="dcterms:W3CDTF">2021-10-11T08:35:11Z</dcterms:modified>
</cp:coreProperties>
</file>