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blanket    </w:t>
      </w:r>
      <w:r>
        <w:t xml:space="preserve">   joy    </w:t>
      </w:r>
      <w:r>
        <w:t xml:space="preserve">   happy    </w:t>
      </w:r>
      <w:r>
        <w:t xml:space="preserve">   love    </w:t>
      </w:r>
      <w:r>
        <w:t xml:space="preserve">   newborn    </w:t>
      </w:r>
      <w:r>
        <w:t xml:space="preserve">   sister    </w:t>
      </w:r>
      <w:r>
        <w:t xml:space="preserve">   brother    </w:t>
      </w:r>
      <w:r>
        <w:t xml:space="preserve">   dad    </w:t>
      </w:r>
      <w:r>
        <w:t xml:space="preserve">   mom    </w:t>
      </w:r>
      <w:r>
        <w:t xml:space="preserve">   pacifier    </w:t>
      </w:r>
      <w:r>
        <w:t xml:space="preserve">   lovey    </w:t>
      </w:r>
      <w:r>
        <w:t xml:space="preserve">   diaper    </w:t>
      </w:r>
      <w:r>
        <w:t xml:space="preserve">   bottle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</dc:title>
  <dcterms:created xsi:type="dcterms:W3CDTF">2021-10-11T08:35:06Z</dcterms:created>
  <dcterms:modified xsi:type="dcterms:W3CDTF">2021-10-11T08:35:06Z</dcterms:modified>
</cp:coreProperties>
</file>