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15th anniversary!!!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daee's 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is daee's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mom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moms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college did mom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is moms birthday?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moms favorite sport?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daee's favorite sports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daee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daee's favorite city?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moms favorite Boston sports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moms favorite food?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Daee go to college?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15th anniversary!!!</dc:title>
  <dcterms:created xsi:type="dcterms:W3CDTF">2021-10-11T08:35:13Z</dcterms:created>
  <dcterms:modified xsi:type="dcterms:W3CDTF">2021-10-11T08:35:13Z</dcterms:modified>
</cp:coreProperties>
</file>