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21st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Henna's Rubbish Driving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Police Do This On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Monarchs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Reesha Hates Going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Kids Do This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Henna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_ _ _ _ And Josh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Patrol    </w:t>
      </w:r>
      <w:r>
        <w:t xml:space="preserve">   Cold    </w:t>
      </w:r>
      <w:r>
        <w:t xml:space="preserve">   Play    </w:t>
      </w:r>
      <w:r>
        <w:t xml:space="preserve">   Drake    </w:t>
      </w:r>
      <w:r>
        <w:t xml:space="preserve">   Kings    </w:t>
      </w:r>
      <w:r>
        <w:t xml:space="preserve">   Leon    </w:t>
      </w:r>
      <w:r>
        <w:t xml:space="preserve">   Of    </w:t>
      </w:r>
      <w:r>
        <w:t xml:space="preserve">   Run    </w:t>
      </w:r>
      <w:r>
        <w:t xml:space="preserve">   Beautiful    </w:t>
      </w:r>
      <w:r>
        <w:t xml:space="preserve">   Nonstop    </w:t>
      </w:r>
      <w:r>
        <w:t xml:space="preserve">   Fix    </w:t>
      </w:r>
      <w:r>
        <w:t xml:space="preserve">   You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21st</dc:title>
  <dcterms:created xsi:type="dcterms:W3CDTF">2021-10-11T08:35:11Z</dcterms:created>
  <dcterms:modified xsi:type="dcterms:W3CDTF">2021-10-11T08:35:11Z</dcterms:modified>
</cp:coreProperties>
</file>