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21st Month Anniversary (You :))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amazing    </w:t>
      </w:r>
      <w:r>
        <w:t xml:space="preserve">   babe    </w:t>
      </w:r>
      <w:r>
        <w:t xml:space="preserve">   baby    </w:t>
      </w:r>
      <w:r>
        <w:t xml:space="preserve">   beautiful    </w:t>
      </w:r>
      <w:r>
        <w:t xml:space="preserve">   caring    </w:t>
      </w:r>
      <w:r>
        <w:t xml:space="preserve">   chef    </w:t>
      </w:r>
      <w:r>
        <w:t xml:space="preserve">   cute    </w:t>
      </w:r>
      <w:r>
        <w:t xml:space="preserve">   funny    </w:t>
      </w:r>
      <w:r>
        <w:t xml:space="preserve">   girlfriend    </w:t>
      </w:r>
      <w:r>
        <w:t xml:space="preserve">   goregous    </w:t>
      </w:r>
      <w:r>
        <w:t xml:space="preserve">   hot    </w:t>
      </w:r>
      <w:r>
        <w:t xml:space="preserve">   lovely    </w:t>
      </w:r>
      <w:r>
        <w:t xml:space="preserve">   Mine    </w:t>
      </w:r>
      <w:r>
        <w:t xml:space="preserve">   perfect    </w:t>
      </w:r>
      <w:r>
        <w:t xml:space="preserve">   pretty    </w:t>
      </w:r>
      <w:r>
        <w:t xml:space="preserve">   princess    </w:t>
      </w:r>
      <w:r>
        <w:t xml:space="preserve">   smart    </w:t>
      </w:r>
      <w:r>
        <w:t xml:space="preserve">   squishy    </w:t>
      </w:r>
      <w:r>
        <w:t xml:space="preserve">   surprising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21st Month Anniversary (You :))</dc:title>
  <dcterms:created xsi:type="dcterms:W3CDTF">2021-10-11T08:35:21Z</dcterms:created>
  <dcterms:modified xsi:type="dcterms:W3CDTF">2021-10-11T08:35:21Z</dcterms:modified>
</cp:coreProperties>
</file>