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Drstrange    </w:t>
      </w:r>
      <w:r>
        <w:t xml:space="preserve">   Captainmarvel    </w:t>
      </w:r>
      <w:r>
        <w:t xml:space="preserve">   Fury    </w:t>
      </w:r>
      <w:r>
        <w:t xml:space="preserve">   Captainamerica    </w:t>
      </w:r>
      <w:r>
        <w:t xml:space="preserve">   Hulk    </w:t>
      </w:r>
      <w:r>
        <w:t xml:space="preserve">   Hawkeye    </w:t>
      </w:r>
      <w:r>
        <w:t xml:space="preserve">   Blackwidow    </w:t>
      </w:r>
      <w:r>
        <w:t xml:space="preserve">   Thor    </w:t>
      </w:r>
      <w:r>
        <w:t xml:space="preserve">   Spiderman    </w:t>
      </w:r>
      <w:r>
        <w:t xml:space="preserve">   StanLee    </w:t>
      </w:r>
      <w:r>
        <w:t xml:space="preserve">   Ironman    </w:t>
      </w:r>
      <w:r>
        <w:t xml:space="preserve">   Marvel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</dc:title>
  <dcterms:created xsi:type="dcterms:W3CDTF">2021-10-11T08:35:40Z</dcterms:created>
  <dcterms:modified xsi:type="dcterms:W3CDTF">2021-10-11T08:35:40Z</dcterms:modified>
</cp:coreProperties>
</file>