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interested    </w:t>
      </w:r>
      <w:r>
        <w:t xml:space="preserve">   keen    </w:t>
      </w:r>
      <w:r>
        <w:t xml:space="preserve">   focussed    </w:t>
      </w:r>
      <w:r>
        <w:t xml:space="preserve">   hardworking    </w:t>
      </w:r>
      <w:r>
        <w:t xml:space="preserve">   honest    </w:t>
      </w:r>
      <w:r>
        <w:t xml:space="preserve">   gentle    </w:t>
      </w:r>
      <w:r>
        <w:t xml:space="preserve">   truthful    </w:t>
      </w:r>
      <w:r>
        <w:t xml:space="preserve">   polite    </w:t>
      </w:r>
      <w:r>
        <w:t xml:space="preserve">   considerate    </w:t>
      </w:r>
      <w:r>
        <w:t xml:space="preserve">   helpful    </w:t>
      </w:r>
      <w:r>
        <w:t xml:space="preserve">   friendly    </w:t>
      </w:r>
      <w:r>
        <w:t xml:space="preserve">   doing    </w:t>
      </w:r>
      <w:r>
        <w:t xml:space="preserve">   caring    </w:t>
      </w:r>
      <w:r>
        <w:t xml:space="preserve">   kindness    </w:t>
      </w:r>
      <w:r>
        <w:t xml:space="preserve">   looking    </w:t>
      </w:r>
      <w:r>
        <w:t xml:space="preserve">   sitting    </w:t>
      </w:r>
      <w:r>
        <w:t xml:space="preserve">   listening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2021-10-11T08:34:11Z</dcterms:created>
  <dcterms:modified xsi:type="dcterms:W3CDTF">2021-10-11T08:34:11Z</dcterms:modified>
</cp:coreProperties>
</file>