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delighted    </w:t>
      </w:r>
      <w:r>
        <w:t xml:space="preserve">   pleased    </w:t>
      </w:r>
      <w:r>
        <w:t xml:space="preserve">   jovial    </w:t>
      </w:r>
      <w:r>
        <w:t xml:space="preserve">   joyful    </w:t>
      </w:r>
      <w:r>
        <w:t xml:space="preserve">   merry    </w:t>
      </w:r>
      <w:r>
        <w:t xml:space="preserve">   fortunate    </w:t>
      </w:r>
      <w:r>
        <w:t xml:space="preserve">   feet    </w:t>
      </w:r>
      <w:r>
        <w:t xml:space="preserve">   birthday    </w:t>
      </w:r>
      <w:r>
        <w:t xml:space="preserve">   cheerful    </w:t>
      </w:r>
      <w:r>
        <w:t xml:space="preserve">   heart    </w:t>
      </w:r>
      <w:r>
        <w:t xml:space="preserve">   grateful    </w:t>
      </w:r>
      <w:r>
        <w:t xml:space="preserve">   lucky    </w:t>
      </w:r>
      <w:r>
        <w:t xml:space="preserve">   adaptable    </w:t>
      </w:r>
      <w:r>
        <w:t xml:space="preserve">   comfort    </w:t>
      </w:r>
      <w:r>
        <w:t xml:space="preserve">   mood    </w:t>
      </w:r>
      <w:r>
        <w:t xml:space="preserve">   flexible    </w:t>
      </w:r>
      <w:r>
        <w:t xml:space="preserve">   sunshine    </w:t>
      </w:r>
      <w:r>
        <w:t xml:space="preserve">   favorable    </w:t>
      </w:r>
      <w:r>
        <w:t xml:space="preserve">   pleasure    </w:t>
      </w:r>
      <w:r>
        <w:t xml:space="preserve">   content    </w:t>
      </w:r>
      <w:r>
        <w:t xml:space="preserve">   choice    </w:t>
      </w:r>
      <w:r>
        <w:t xml:space="preserve">   feeling    </w:t>
      </w:r>
      <w:r>
        <w:t xml:space="preserve">   warm    </w:t>
      </w:r>
      <w:r>
        <w:t xml:space="preserve">   smile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</dc:title>
  <dcterms:created xsi:type="dcterms:W3CDTF">2021-10-11T08:35:52Z</dcterms:created>
  <dcterms:modified xsi:type="dcterms:W3CDTF">2021-10-11T08:35:52Z</dcterms:modified>
</cp:coreProperties>
</file>