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35th Birthday, Seth!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daughter's 2nd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Christmas gift you received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the US in the year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did as a child when traveling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hospital where you were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Christ bestows on you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of the Bible where your name is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of your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you took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wonderful wife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favorite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35th Birthday, Seth!</dc:title>
  <dcterms:created xsi:type="dcterms:W3CDTF">2021-10-11T08:35:42Z</dcterms:created>
  <dcterms:modified xsi:type="dcterms:W3CDTF">2021-10-11T08:35:42Z</dcterms:modified>
</cp:coreProperties>
</file>