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tickled    </w:t>
      </w:r>
      <w:r>
        <w:t xml:space="preserve">   thrilled    </w:t>
      </w:r>
      <w:r>
        <w:t xml:space="preserve">   pleased    </w:t>
      </w:r>
      <w:r>
        <w:t xml:space="preserve">   ecstatic    </w:t>
      </w:r>
      <w:r>
        <w:t xml:space="preserve">   elated    </w:t>
      </w:r>
      <w:r>
        <w:t xml:space="preserve">   cloud nine    </w:t>
      </w:r>
      <w:r>
        <w:t xml:space="preserve">   delighted    </w:t>
      </w:r>
      <w:r>
        <w:t xml:space="preserve">   glowing    </w:t>
      </w:r>
      <w:r>
        <w:t xml:space="preserve">   beaming    </w:t>
      </w:r>
      <w:r>
        <w:t xml:space="preserve">   blessed    </w:t>
      </w:r>
      <w:r>
        <w:t xml:space="preserve">   radiant    </w:t>
      </w:r>
      <w:r>
        <w:t xml:space="preserve">   gleeful    </w:t>
      </w:r>
      <w:r>
        <w:t xml:space="preserve">   jolly    </w:t>
      </w:r>
      <w:r>
        <w:t xml:space="preserve">   fortunate    </w:t>
      </w:r>
      <w:r>
        <w:t xml:space="preserve">   joyful    </w:t>
      </w:r>
      <w:r>
        <w:t xml:space="preserve">   merry    </w:t>
      </w:r>
      <w:r>
        <w:t xml:space="preserve">   Cheerful    </w:t>
      </w:r>
      <w:r>
        <w:t xml:space="preserve">  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</dc:title>
  <dcterms:created xsi:type="dcterms:W3CDTF">2021-10-11T08:36:06Z</dcterms:created>
  <dcterms:modified xsi:type="dcterms:W3CDTF">2021-10-11T08:36:06Z</dcterms:modified>
</cp:coreProperties>
</file>