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40TH Birthday Hubby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our first holiday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31st of  _ _ _ _ _ _ _ _  was the happiest day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we go on our first proper night out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you propose? (may need help with spelling)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you come across the love of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you (nervously) tell me on our first big night out? (6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will we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joined our family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we see a spectacular thunder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i struggle not to laugh watching you get your eyebrows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we move in to our first home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we go quad biking?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40TH Birthday Hubby</dc:title>
  <dcterms:created xsi:type="dcterms:W3CDTF">2021-10-11T08:35:40Z</dcterms:created>
  <dcterms:modified xsi:type="dcterms:W3CDTF">2021-10-11T08:35:40Z</dcterms:modified>
</cp:coreProperties>
</file>