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4th Of July!!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barbecue    </w:t>
      </w:r>
      <w:r>
        <w:t xml:space="preserve">   sparklers    </w:t>
      </w:r>
      <w:r>
        <w:t xml:space="preserve">   lighter    </w:t>
      </w:r>
      <w:r>
        <w:t xml:space="preserve">   fireworks    </w:t>
      </w:r>
      <w:r>
        <w:t xml:space="preserve">   fun    </w:t>
      </w:r>
      <w:r>
        <w:t xml:space="preserve">   food    </w:t>
      </w:r>
      <w:r>
        <w:t xml:space="preserve">   party    </w:t>
      </w:r>
      <w:r>
        <w:t xml:space="preserve">   July    </w:t>
      </w:r>
      <w:r>
        <w:t xml:space="preserve">   banner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July!!</dc:title>
  <dcterms:created xsi:type="dcterms:W3CDTF">2021-10-11T08:34:16Z</dcterms:created>
  <dcterms:modified xsi:type="dcterms:W3CDTF">2021-10-11T08:34:16Z</dcterms:modified>
</cp:coreProperties>
</file>