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4th of July!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PROUD    </w:t>
      </w:r>
      <w:r>
        <w:t xml:space="preserve">   UNITED    </w:t>
      </w:r>
      <w:r>
        <w:t xml:space="preserve">   PATRIOTIC    </w:t>
      </w:r>
      <w:r>
        <w:t xml:space="preserve">   STAR SPANGLED    </w:t>
      </w:r>
      <w:r>
        <w:t xml:space="preserve">   HOT    </w:t>
      </w:r>
      <w:r>
        <w:t xml:space="preserve">   GRATEFUL    </w:t>
      </w:r>
      <w:r>
        <w:t xml:space="preserve">   HAPPY    </w:t>
      </w:r>
      <w:r>
        <w:t xml:space="preserve">   AMERICAN    </w:t>
      </w:r>
      <w:r>
        <w:t xml:space="preserve">   WHITE    </w:t>
      </w:r>
      <w:r>
        <w:t xml:space="preserve">   RED    </w:t>
      </w:r>
      <w:r>
        <w:t xml:space="preserve">   BLUE    </w:t>
      </w:r>
      <w:r>
        <w:t xml:space="preserve">   FESTIVE    </w:t>
      </w:r>
      <w:r>
        <w:t xml:space="preserve">   BOAT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4th of July!</dc:title>
  <dcterms:created xsi:type="dcterms:W3CDTF">2021-10-11T08:34:21Z</dcterms:created>
  <dcterms:modified xsi:type="dcterms:W3CDTF">2021-10-11T08:34:21Z</dcterms:modified>
</cp:coreProperties>
</file>