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4th of July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Summer    </w:t>
      </w:r>
      <w:r>
        <w:t xml:space="preserve">   Stripes    </w:t>
      </w:r>
      <w:r>
        <w:t xml:space="preserve">   Stars    </w:t>
      </w:r>
      <w:r>
        <w:t xml:space="preserve">   Red    </w:t>
      </w:r>
      <w:r>
        <w:t xml:space="preserve">   Picnic    </w:t>
      </w:r>
      <w:r>
        <w:t xml:space="preserve">   July    </w:t>
      </w:r>
      <w:r>
        <w:t xml:space="preserve">   Independence    </w:t>
      </w:r>
      <w:r>
        <w:t xml:space="preserve">   Fun    </w:t>
      </w:r>
      <w:r>
        <w:t xml:space="preserve">   Freedom    </w:t>
      </w:r>
      <w:r>
        <w:t xml:space="preserve">   Flag    </w:t>
      </w:r>
      <w:r>
        <w:t xml:space="preserve">   Fireworks    </w:t>
      </w:r>
      <w:r>
        <w:t xml:space="preserve">   Family    </w:t>
      </w:r>
      <w:r>
        <w:t xml:space="preserve">   Celebration    </w:t>
      </w:r>
      <w:r>
        <w:t xml:space="preserve">   Blue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4th of July </dc:title>
  <dcterms:created xsi:type="dcterms:W3CDTF">2021-10-11T08:34:30Z</dcterms:created>
  <dcterms:modified xsi:type="dcterms:W3CDTF">2021-10-11T08:34:30Z</dcterms:modified>
</cp:coreProperties>
</file>