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4th of July!!!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Independence Day    </w:t>
      </w:r>
      <w:r>
        <w:t xml:space="preserve">   President    </w:t>
      </w:r>
      <w:r>
        <w:t xml:space="preserve">   Life on Fios    </w:t>
      </w:r>
      <w:r>
        <w:t xml:space="preserve">   Gigabit    </w:t>
      </w:r>
      <w:r>
        <w:t xml:space="preserve">   DSP    </w:t>
      </w:r>
      <w:r>
        <w:t xml:space="preserve">   Starz    </w:t>
      </w:r>
      <w:r>
        <w:t xml:space="preserve">   HBO    </w:t>
      </w:r>
      <w:r>
        <w:t xml:space="preserve">   Custom TV    </w:t>
      </w:r>
      <w:r>
        <w:t xml:space="preserve">   Flag    </w:t>
      </w:r>
      <w:r>
        <w:t xml:space="preserve">   Verizon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Patriotic    </w:t>
      </w:r>
      <w:r>
        <w:t xml:space="preserve">   Fourth of July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4th of July!!!</dc:title>
  <dcterms:created xsi:type="dcterms:W3CDTF">2021-10-11T08:34:32Z</dcterms:created>
  <dcterms:modified xsi:type="dcterms:W3CDTF">2021-10-11T08:34:32Z</dcterms:modified>
</cp:coreProperties>
</file>