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Happy 4th of July!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history    </w:t>
      </w:r>
      <w:r>
        <w:t xml:space="preserve">   eagle    </w:t>
      </w:r>
      <w:r>
        <w:t xml:space="preserve">   holiday    </w:t>
      </w:r>
      <w:r>
        <w:t xml:space="preserve">   july    </w:t>
      </w:r>
      <w:r>
        <w:t xml:space="preserve">   patriotic    </w:t>
      </w:r>
      <w:r>
        <w:t xml:space="preserve">   picnic    </w:t>
      </w:r>
      <w:r>
        <w:t xml:space="preserve">   hotdogs    </w:t>
      </w:r>
      <w:r>
        <w:t xml:space="preserve">   congress    </w:t>
      </w:r>
      <w:r>
        <w:t xml:space="preserve">   equality    </w:t>
      </w:r>
      <w:r>
        <w:t xml:space="preserve">   nation    </w:t>
      </w:r>
      <w:r>
        <w:t xml:space="preserve">   declaration    </w:t>
      </w:r>
      <w:r>
        <w:t xml:space="preserve">   stripes    </w:t>
      </w:r>
      <w:r>
        <w:t xml:space="preserve">   stars    </w:t>
      </w:r>
      <w:r>
        <w:t xml:space="preserve">   freedom    </w:t>
      </w:r>
      <w:r>
        <w:t xml:space="preserve">   parade    </w:t>
      </w:r>
      <w:r>
        <w:t xml:space="preserve">   flag    </w:t>
      </w:r>
      <w:r>
        <w:t xml:space="preserve">   liberty    </w:t>
      </w:r>
      <w:r>
        <w:t xml:space="preserve">   fireworks    </w:t>
      </w:r>
      <w:r>
        <w:t xml:space="preserve">   summer    </w:t>
      </w:r>
      <w:r>
        <w:t xml:space="preserve">   blue    </w:t>
      </w:r>
      <w:r>
        <w:t xml:space="preserve">   white    </w:t>
      </w:r>
      <w:r>
        <w:t xml:space="preserve">   red    </w:t>
      </w:r>
      <w:r>
        <w:t xml:space="preserve">   barbecue    </w:t>
      </w:r>
      <w:r>
        <w:t xml:space="preserve">   colonies    </w:t>
      </w:r>
      <w:r>
        <w:t xml:space="preserve">   states    </w:t>
      </w:r>
      <w:r>
        <w:t xml:space="preserve">   united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 4th of July!</dc:title>
  <dcterms:created xsi:type="dcterms:W3CDTF">2021-10-11T08:34:35Z</dcterms:created>
  <dcterms:modified xsi:type="dcterms:W3CDTF">2021-10-11T08:34:35Z</dcterms:modified>
</cp:coreProperties>
</file>