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50th Birthday,Janet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thankful    </w:t>
      </w:r>
      <w:r>
        <w:t xml:space="preserve">   dependable    </w:t>
      </w:r>
      <w:r>
        <w:t xml:space="preserve">   aunt    </w:t>
      </w:r>
      <w:r>
        <w:t xml:space="preserve">   sister    </w:t>
      </w:r>
      <w:r>
        <w:t xml:space="preserve">   blessed    </w:t>
      </w:r>
      <w:r>
        <w:t xml:space="preserve">   loving    </w:t>
      </w:r>
      <w:r>
        <w:t xml:space="preserve">   teacher    </w:t>
      </w:r>
      <w:r>
        <w:t xml:space="preserve">   overjoyed    </w:t>
      </w:r>
      <w:r>
        <w:t xml:space="preserve">   excited    </w:t>
      </w:r>
      <w:r>
        <w:t xml:space="preserve">   Christian    </w:t>
      </w:r>
      <w:r>
        <w:t xml:space="preserve">   wife    </w:t>
      </w:r>
      <w:r>
        <w:t xml:space="preserve">   grandma    </w:t>
      </w:r>
      <w:r>
        <w:t xml:space="preserve">   mom    </w:t>
      </w:r>
      <w:r>
        <w:t xml:space="preserve">   classy    </w:t>
      </w:r>
      <w:r>
        <w:t xml:space="preserve">   energetic    </w:t>
      </w:r>
      <w:r>
        <w:t xml:space="preserve">   sweet    </w:t>
      </w:r>
      <w:r>
        <w:t xml:space="preserve">   loved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50th Birthday,Janet</dc:title>
  <dcterms:created xsi:type="dcterms:W3CDTF">2021-10-11T08:35:38Z</dcterms:created>
  <dcterms:modified xsi:type="dcterms:W3CDTF">2021-10-11T08:35:38Z</dcterms:modified>
</cp:coreProperties>
</file>