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60th Birthday Dad!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Vitamin C and a buzz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Jayden and Greyson's favorite things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Tongan delicacies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"Everything's better with some ____ in my belly." -Tyrion Lannister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Earth's most popular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Peter Parker's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make an awesome dad joke, the rest of us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Boogie and Ange were born here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Hurrells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C.S. Forester's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Flute, K.620, Wolfgang Amadeus Mozart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Marie Antoinette, "Let Them Eat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pasttime of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"Top Gun's" (1986) top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more fun version of Woods'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 Wine Country</w:t>
            </w:r>
          </w:p>
        </w:tc>
      </w:tr>
    </w:tbl>
    <w:p>
      <w:pPr>
        <w:pStyle w:val="WordBankLarge"/>
      </w:pPr>
      <w:r>
        <w:t xml:space="preserve">   Beer    </w:t>
      </w:r>
      <w:r>
        <w:t xml:space="preserve">   Bottomless Mimosas    </w:t>
      </w:r>
      <w:r>
        <w:t xml:space="preserve">   Cake    </w:t>
      </w:r>
      <w:r>
        <w:t xml:space="preserve">   Cruise    </w:t>
      </w:r>
      <w:r>
        <w:t xml:space="preserve">   Dancing    </w:t>
      </w:r>
      <w:r>
        <w:t xml:space="preserve">   Family    </w:t>
      </w:r>
      <w:r>
        <w:t xml:space="preserve">   Hornblower    </w:t>
      </w:r>
      <w:r>
        <w:t xml:space="preserve">   Laughing    </w:t>
      </w:r>
      <w:r>
        <w:t xml:space="preserve">   Magic    </w:t>
      </w:r>
      <w:r>
        <w:t xml:space="preserve">   Napa    </w:t>
      </w:r>
      <w:r>
        <w:t xml:space="preserve">   Wine    </w:t>
      </w:r>
      <w:r>
        <w:t xml:space="preserve">   San Francisco    </w:t>
      </w:r>
      <w:r>
        <w:t xml:space="preserve">   Minigolf    </w:t>
      </w:r>
      <w:r>
        <w:t xml:space="preserve">   Seafood    </w:t>
      </w:r>
      <w:r>
        <w:t xml:space="preserve">   Spiderman    </w:t>
      </w:r>
      <w:r>
        <w:t xml:space="preserve">   Crabbing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60th Birthday Dad!</dc:title>
  <dcterms:created xsi:type="dcterms:W3CDTF">2021-10-11T08:35:42Z</dcterms:created>
  <dcterms:modified xsi:type="dcterms:W3CDTF">2021-10-11T08:35:42Z</dcterms:modified>
</cp:coreProperties>
</file>