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Happy 60th Birthday Jerry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Medium"/>
      </w:pPr>
      <w:r>
        <w:t xml:space="preserve">   Hal Disco    </w:t>
      </w:r>
      <w:r>
        <w:t xml:space="preserve">   Hi Hat    </w:t>
      </w:r>
      <w:r>
        <w:t xml:space="preserve">   Miller Lite    </w:t>
      </w:r>
      <w:r>
        <w:t xml:space="preserve">   Football    </w:t>
      </w:r>
      <w:r>
        <w:t xml:space="preserve">   Drone    </w:t>
      </w:r>
      <w:r>
        <w:t xml:space="preserve">   Man Cave    </w:t>
      </w:r>
      <w:r>
        <w:t xml:space="preserve">   Queen    </w:t>
      </w:r>
      <w:r>
        <w:t xml:space="preserve">   Bird house    </w:t>
      </w:r>
      <w:r>
        <w:t xml:space="preserve">   Brick Mason    </w:t>
      </w:r>
      <w:r>
        <w:t xml:space="preserve">   Petal High    </w:t>
      </w:r>
      <w:r>
        <w:t xml:space="preserve">   The Almanett    </w:t>
      </w:r>
      <w:r>
        <w:t xml:space="preserve">   Beau Rivage    </w:t>
      </w:r>
      <w:r>
        <w:t xml:space="preserve">   Steak    </w:t>
      </w:r>
      <w:r>
        <w:t xml:space="preserve">   Roofer    </w:t>
      </w:r>
      <w:r>
        <w:t xml:space="preserve">   Springfield    </w:t>
      </w:r>
      <w:r>
        <w:t xml:space="preserve">   Twin    </w:t>
      </w:r>
      <w:r>
        <w:t xml:space="preserve">   Willie    </w:t>
      </w:r>
      <w:r>
        <w:t xml:space="preserve">   Deborah    </w:t>
      </w:r>
      <w:r>
        <w:t xml:space="preserve">   Hazel    </w:t>
      </w:r>
      <w:r>
        <w:t xml:space="preserve">   Sixty    </w:t>
      </w:r>
      <w:r>
        <w:t xml:space="preserve">   Jerry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Happy 60th Birthday Jerry</dc:title>
  <dcterms:created xsi:type="dcterms:W3CDTF">2021-10-11T08:35:40Z</dcterms:created>
  <dcterms:modified xsi:type="dcterms:W3CDTF">2021-10-11T08:35:40Z</dcterms:modified>
</cp:coreProperties>
</file>